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书名：不懂自我驱动，还敢拼职场</w:t>
      </w:r>
    </w:p>
    <w:p>
      <w:r>
        <w:t>作者：李宗厚著</w:t>
      </w:r>
    </w:p>
    <w:p>
      <w:r>
        <w:t>出版社：北京:现代出版社,2016.09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不懂自我驱动，还敢拼职场 评论地址：https://www.jiaokey.com/book/detail/14101856.html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