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书名：“云消费”时代  2  零售实战</w:t>
      </w:r>
    </w:p>
    <w:p>
      <w:r>
        <w:t>作者：赖阳，韩凝春等著</w:t>
      </w:r>
    </w:p>
    <w:p>
      <w:r>
        <w:t>出版社：北京：中国经济出版社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“云消费”时代  2  零售实战 评论地址：https://www.jiaokey.com/book/detail/14101822.html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