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超级通俗考研数学  概率统计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超级通俗考研数学  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本书出售、求购地址：https://www.jiaokey.com/book/detail/14101771.html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关键词搜索：https://www.jiaokey.com/tag/超级通俗考研数学  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