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书名：柴科夫斯基的人生与创作</w:t>
      </w:r>
    </w:p>
    <w:p>
      <w:r>
        <w:t>作者：沈希飞著</w:t>
      </w:r>
    </w:p>
    <w:p>
      <w:r>
        <w:t>出版社：广州:中山大学出版社,2016.08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柴科夫斯基的人生与创作 评论地址：https://www.jiaokey.com/book/detail/14101749.html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