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皮囊之下</w:t>
      </w:r>
    </w:p>
    <w:p>
      <w:r>
        <w:rPr>
          <w:rFonts w:ascii="宋体" w:hAnsi="宋体" w:eastAsia="宋体"/>
          <w:sz w:val="24"/>
        </w:rPr>
        <w:t>（荷）米歇尔·法柏（Michel Faber）著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1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皮囊之下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（荷）米歇尔·法柏（Michel Faber）著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本书出售、求购地址：https://www.jiaokey.com/book/detail/14101673.html</w:t>
      </w:r>
    </w:p>
    <w:p>
      <w:r>
        <w:t>更多相关图书推荐：https://www.jiaokey.com</w:t>
      </w:r>
    </w:p>
    <w:p>
      <w:r>
        <w:t>（荷）米歇尔·法柏（Michel Faber）著 其他作品：https://www.jiaokey.com/tag/（荷）米歇尔·法柏（Michel Faber）著.html</w:t>
      </w:r>
    </w:p>
    <w:p>
      <w:r>
        <w:t>北京:中国友谊出版公司,2016.10 出版图书：https://www.jiaokey.com/tag/北京:中国友谊出版公司,2016.10.html</w:t>
      </w:r>
    </w:p>
    <w:p>
      <w:r>
        <w:t>关键词搜索：https://www.jiaokey.com/tag/长篇小说-荷兰-现代.html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