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大宪章的历史导读</w:t>
      </w:r>
    </w:p>
    <w:p>
      <w:r>
        <w:rPr>
          <w:rFonts w:ascii="宋体" w:hAnsi="宋体" w:eastAsia="宋体"/>
          <w:sz w:val="24"/>
        </w:rPr>
        <w:t>（英）威廉·夏普·麦克奇尼（William Sharp McKechnie）著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大宪章的历史导读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（英）威廉·夏普·麦克奇尼（William Sharp McKechnie）著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本书出售、求购地址：https://www.jiaokey.com/book/detail/14101671.html</w:t>
      </w:r>
    </w:p>
    <w:p>
      <w:r>
        <w:t>更多相关图书推荐：https://www.jiaokey.com</w:t>
      </w:r>
    </w:p>
    <w:p>
      <w:r>
        <w:t>（英）威廉·夏普·麦克奇尼（William Sharp McKechnie）著 其他作品：https://www.jiaokey.com/tag/（英）威廉·夏普·麦克奇尼（William Sharp McKechnie）著.html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关键词搜索：https://www.jiaokey.com/tag/大宪章的历史导读.html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