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庭园之心造园家眼中的日本十大名园</w:t>
      </w:r>
    </w:p>
    <w:p>
      <w:r>
        <w:rPr>
          <w:rFonts w:ascii="宋体" w:hAnsi="宋体" w:eastAsia="宋体"/>
          <w:sz w:val="24"/>
        </w:rPr>
        <w:t>（日）重森千青著；谢跃译；谢跃编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庭园之心造园家眼中的日本十大名园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（日）重森千青著；谢跃译；谢跃编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本书出售、求购地址：https://www.jiaokey.com/book/detail/14101594.html</w:t>
      </w:r>
    </w:p>
    <w:p>
      <w:r>
        <w:t>更多相关图书推荐：https://www.jiaokey.com</w:t>
      </w:r>
    </w:p>
    <w:p>
      <w:r>
        <w:t>（日）重森千青著；谢跃译；谢跃编 其他作品：https://www.jiaokey.com/tag/（日）重森千青著；谢跃译；谢跃编.html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关键词搜索：https://www.jiaokey.com/tag/庭园之心造园家眼中的日本十大名园.html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