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工程材料与机械制造基础课程知识体系和能力要求</w:t>
      </w:r>
    </w:p>
    <w:p>
      <w:r>
        <w:rPr>
          <w:rFonts w:ascii="宋体" w:hAnsi="宋体" w:eastAsia="宋体"/>
          <w:sz w:val="24"/>
        </w:rPr>
        <w:t>孙康宁，林建平等编著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工程材料与机械制造基础课程知识体系和能力要求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孙康宁，林建平等编著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本书出售、求购地址：https://www.jiaokey.com/book/detail/14101584.html</w:t>
      </w:r>
    </w:p>
    <w:p>
      <w:r>
        <w:t>更多相关图书推荐：https://www.jiaokey.com</w:t>
      </w:r>
    </w:p>
    <w:p>
      <w:r>
        <w:t>孙康宁，林建平等编著 其他作品：https://www.jiaokey.com/tag/孙康宁，林建平等编著.html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关键词搜索：https://www.jiaokey.com/tag/工程材料与机械制造基础课程知识体系和能力要求.html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