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30元系列丛书  中国美术家大系  第17辑  易芳吉卷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30元系列丛书  中国美术家大系  第17辑  易芳吉卷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本书出售、求购地址：https://www.jiaokey.com/book/detail/14101497.html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关键词搜索：https://www.jiaokey.com/tag/30元系列丛书  中国美术家大系  第17辑  易芳吉卷.html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