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书名：30元系列丛书  中国美术家大系  第17辑  京开卷</w:t>
      </w:r>
    </w:p>
    <w:p>
      <w:r>
        <w:t>作者：杨晓阳主编</w:t>
      </w:r>
    </w:p>
    <w:p>
      <w:r>
        <w:t>出版社：北京:北京工艺美术出版社,2014.12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30元系列丛书  中国美术家大系  第17辑  京开卷 评论地址：https://www.jiaokey.com/book/detail/14101495.html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