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牛津第一本书  世界儿童</w:t>
      </w:r>
    </w:p>
    <w:p>
      <w:r>
        <w:rPr>
          <w:rFonts w:ascii="宋体" w:hAnsi="宋体" w:eastAsia="宋体"/>
          <w:sz w:val="24"/>
        </w:rPr>
        <w:t>（英）丽贝卡·特里斯著；谢江巍译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牛津第一本书  世界儿童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（英）丽贝卡·特里斯著；谢江巍译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本书出售、求购地址：https://www.jiaokey.com/book/detail/14101456.html</w:t>
      </w:r>
    </w:p>
    <w:p>
      <w:r>
        <w:t>更多相关图书推荐：https://www.jiaokey.com</w:t>
      </w:r>
    </w:p>
    <w:p>
      <w:r>
        <w:t>（英）丽贝卡·特里斯著；谢江巍译 其他作品：https://www.jiaokey.com/tag/（英）丽贝卡·特里斯著；谢江巍译.html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关键词搜索：https://www.jiaokey.com/tag/牛津第一本书  世界儿童.html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