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“乱”中取胜的昆虫  迷宫蛛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昆虫记  “乱”中取胜的昆虫  迷宫蛛 评论地址：https://www.jiaokey.com/book/detail/14101382.html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