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天才的音乐家  蝉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昆虫记  天才的音乐家  蝉 评论地址：https://www.jiaokey.com/book/detail/14101364.html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