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好友卡隆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爱的教育  好友卡隆 评论地址：https://www.jiaokey.com/book/detail/14101329.html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