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扫烟囱的孩子</w:t>
      </w:r>
    </w:p>
    <w:p>
      <w:r>
        <w:t>作者：李金龙编著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爱的教育  扫烟囱的孩子 评论地址：https://www.jiaokey.com/book/detail/14101328.html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