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  墓地里的探险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汤姆·索亚历险记  墓地里的探险 评论地址：https://www.jiaokey.com/book/detail/14101303.html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