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小美人鱼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（英）瑞秋·沃根等著；（英）琳达·沃雷尔等绘；李海颖，秋晓，任小红译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（英）瑞秋·沃根等著；（英）琳达·沃雷尔等绘；李海颖，秋晓，任小红译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本书出售、求购地址：https://www.jiaokey.com/book/detail/14101283.html</w:t>
      </w:r>
    </w:p>
    <w:p>
      <w:r>
        <w:t>更多相关图书推荐：https://www.jiaokey.com</w:t>
      </w:r>
    </w:p>
    <w:p>
      <w:r>
        <w:t>（英）瑞秋·沃根等著；（英）琳达·沃雷尔等绘；李海颖，秋晓，任小红译 其他作品：https://www.jiaokey.com/tag/（英）瑞秋·沃根等著；（英）琳达·沃雷尔等绘；李海颖，秋晓，任小红译.html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