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书名：养孩子就是一场修行  新手妈妈减压经典</w:t>
      </w:r>
    </w:p>
    <w:p>
      <w:r>
        <w:t>作者：（澳）萨拉·娜塔莉著；偶值译</w:t>
      </w:r>
    </w:p>
    <w:p>
      <w:r>
        <w:t>出版社：杭州:浙江人民出版社,2016.10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养孩子就是一场修行  新手妈妈减压经典 评论地址：https://www.jiaokey.com/book/detail/14101279.html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