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书名：探索着长大  我的第一本户外亲子游戏书</w:t>
      </w:r>
    </w:p>
    <w:p>
      <w:r>
        <w:t>作者：罗静著</w:t>
      </w:r>
    </w:p>
    <w:p>
      <w:r>
        <w:t>出版社：北京：旅游教育出版社</w:t>
      </w:r>
    </w:p>
    <w:p>
      <w:r>
        <w:t>出版日期：2015.08</w:t>
      </w:r>
    </w:p>
    <w:p>
      <w:r>
        <w:t>总页数：303</w:t>
      </w:r>
    </w:p>
    <w:p>
      <w:r>
        <w:t>更多请访问教客网: www.jiaokey.com</w:t>
      </w:r>
    </w:p>
    <w:p>
      <w:r>
        <w:t>探索着长大  我的第一本户外亲子游戏书 评论地址：https://www.jiaokey.com/book/detail/14101270.html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