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书名：国际大奖动物小说  军犬传奇  注音版</w:t>
      </w:r>
    </w:p>
    <w:p>
      <w:r>
        <w:t>作者：（美）艾伯特·帕森·特哈尼著；陈佩，顾珺译</w:t>
      </w:r>
    </w:p>
    <w:p>
      <w:r>
        <w:t>出版社：南昌:江西高校出版社,2016.03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国际大奖动物小说  军犬传奇  注音版 评论地址：https://www.jiaokey.com/book/detail/14101262.html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