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书名：财富与梦想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财富与梦想 评论地址：https://www.jiaokey.com/book/detail/14101248.html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