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校长的野餐约会  吴映蓉食育绘本</w:t>
      </w:r>
    </w:p>
    <w:p>
      <w:r>
        <w:rPr>
          <w:rFonts w:ascii="宋体" w:hAnsi="宋体" w:eastAsia="宋体"/>
          <w:sz w:val="24"/>
        </w:rPr>
        <w:t>林韦达著；林韦达绘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校长的野餐约会  吴映蓉食育绘本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林韦达著；林韦达绘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本书出售、求购地址：https://www.jiaokey.com/book/detail/14101224.html</w:t>
      </w:r>
    </w:p>
    <w:p>
      <w:r>
        <w:t>更多相关图书推荐：https://www.jiaokey.com</w:t>
      </w:r>
    </w:p>
    <w:p>
      <w:r>
        <w:t>林韦达著；林韦达绘 其他作品：https://www.jiaokey.com/tag/林韦达著；林韦达绘.html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关键词搜索：https://www.jiaokey.com/tag/校长的野餐约会  吴映蓉食育绘本.html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