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21天搞定电影剧本  修订版</w:t>
      </w:r>
    </w:p>
    <w:p>
      <w:r>
        <w:rPr>
          <w:rFonts w:ascii="宋体" w:hAnsi="宋体" w:eastAsia="宋体"/>
          <w:sz w:val="24"/>
        </w:rPr>
        <w:t>维基·金（Viki King）著，周舟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21天搞定电影剧本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维基·金（Viki King）著，周舟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本书出售、求购地址：https://www.jiaokey.com/book/detail/14101221.html</w:t>
      </w:r>
    </w:p>
    <w:p>
      <w:r>
        <w:t>更多相关图书推荐：https://www.jiaokey.com</w:t>
      </w:r>
    </w:p>
    <w:p>
      <w:r>
        <w:t>维基·金（Viki King）著，周舟 其他作品：https://www.jiaokey.com/tag/维基·金（Viki King）著，周舟.html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关键词搜索：https://www.jiaokey.com/tag/21天搞定电影剧本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