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丰盛的筵席：20部信仰文学经典新读</w:t>
      </w:r>
    </w:p>
    <w:p>
      <w:r>
        <w:rPr>
          <w:rFonts w:ascii="宋体" w:hAnsi="宋体" w:eastAsia="宋体"/>
          <w:sz w:val="24"/>
        </w:rPr>
        <w:t>齐宏伟著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丰盛的筵席：20部信仰文学经典新读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本书出售、求购地址：https://www.jiaokey.com/book/detail/14101220.html</w:t>
      </w:r>
    </w:p>
    <w:p>
      <w:r>
        <w:t>更多相关图书推荐：https://www.jiaokey.com</w:t>
      </w:r>
    </w:p>
    <w:p>
      <w:r>
        <w:t>齐宏伟著 其他作品：https://www.jiaokey.com/tag/齐宏伟著.html</w:t>
      </w:r>
    </w:p>
    <w:p>
      <w:r>
        <w:t>关键词搜索：https://www.jiaokey.com/tag/丰盛的筵席：20部信仰文学经典新读.html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