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中国史学基本典籍丛刊  建康宝录  下</w:t>
      </w:r>
    </w:p>
    <w:p>
      <w:r>
        <w:rPr>
          <w:rFonts w:ascii="宋体" w:hAnsi="宋体" w:eastAsia="宋体"/>
          <w:sz w:val="24"/>
        </w:rPr>
        <w:t>（唐）许嵩撰；张忱石点校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中国史学基本典籍丛刊  建康宝录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（唐）许嵩撰；张忱石点校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本书出售、求购地址：https://www.jiaokey.com/book/detail/14101201.html</w:t>
      </w:r>
    </w:p>
    <w:p>
      <w:r>
        <w:t>更多相关图书推荐：https://www.jiaokey.com</w:t>
      </w:r>
    </w:p>
    <w:p>
      <w:r>
        <w:t>（唐）许嵩撰；张忱石点校 其他作品：https://www.jiaokey.com/tag/（唐）许嵩撰；张忱石点校.html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关键词搜索：https://www.jiaokey.com/tag/中国史学基本典籍丛刊  建康宝录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