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书名：大工程  以从严治党要求全面推进党的建设新的伟大工程</w:t>
      </w:r>
    </w:p>
    <w:p>
      <w:r>
        <w:t>作者：鲍世斌著</w:t>
      </w:r>
    </w:p>
    <w:p>
      <w:r>
        <w:t>出版社：北京：中国言实出版社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大工程  以从严治党要求全面推进党的建设新的伟大工程 评论地址：https://www.jiaokey.com/book/detail/14101167.html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