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书名：岁月留踪</w:t>
      </w:r>
    </w:p>
    <w:p>
      <w:r>
        <w:t>作者：段清和著</w:t>
      </w:r>
    </w:p>
    <w:p>
      <w:r>
        <w:t>出版社：湖北省溪水图文印刷有限公司,2011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岁月留踪 评论地址：https://www.jiaokey.com/book/detail/14101121.html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