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  简·爱  名师导读美绘版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  简·爱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本书出售、求购地址：https://www.jiaokey.com/book/detail/14101110.html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关键词搜索：https://www.jiaokey.com/tag/亲近经典  简·爱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