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八佰伴的兴衰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八佰伴的兴衰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本书出售、求购地址：https://www.jiaokey.com/book/detail/14101094.html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关键词搜索：https://www.jiaokey.com/tag/八佰伴的兴衰.html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