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  闯祸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  闯祸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本书出售、求购地址：https://www.jiaokey.com/book/detail/14101032.html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关键词搜索：https://www.jiaokey.com/tag/改变  闯祸.html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