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大数据图说中俄百万青年网上交流</w:t>
      </w:r>
    </w:p>
    <w:p>
      <w:r>
        <w:rPr>
          <w:rFonts w:ascii="宋体" w:hAnsi="宋体" w:eastAsia="宋体"/>
          <w:sz w:val="24"/>
        </w:rPr>
        <w:t>“中俄百万青年网上交流”项目组编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大数据图说中俄百万青年网上交流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“中俄百万青年网上交流”项目组编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本书出售、求购地址：https://www.jiaokey.com/book/detail/14100983.html</w:t>
      </w:r>
    </w:p>
    <w:p>
      <w:r>
        <w:t>更多相关图书推荐：https://www.jiaokey.com</w:t>
      </w:r>
    </w:p>
    <w:p>
      <w:r>
        <w:t>“中俄百万青年网上交流”项目组编 其他作品：https://www.jiaokey.com/tag/“中俄百万青年网上交流”项目组编.html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关键词搜索：https://www.jiaokey.com/tag/大数据图说中俄百万青年网上交流.html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