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书名：古今爱情传奇</w:t>
      </w:r>
    </w:p>
    <w:p>
      <w:r>
        <w:t>作者：吴育文著</w:t>
      </w:r>
    </w:p>
    <w:p>
      <w:r>
        <w:t>出版社：石家庄:花山文艺出版社,2015.03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古今爱情传奇 评论地址：https://www.jiaokey.com/book/detail/14100978.html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