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海上通道安全与国际合作=SEA LANE SECURITY AND INTERNATIONAL COOPERATION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海上通道安全与国际合作=SEA LANE SECURITY AND INTERNATIONAL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本书出售、求购地址：https://www.jiaokey.com/book/detail/14100962.html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关键词搜索：https://www.jiaokey.com/tag/海上通道安全与国际合作=SEA LANE SECURITY AND INTERNATIONAL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