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经典网文系列丛书  一生的追求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经典网文系列丛书  一生的追求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爆笑-作品集-中国-当代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本书出售、求购地址：https://www.jiaokey.com/book/detail/14100946.html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关键词搜索：https://www.jiaokey.com/tag/爆笑-作品集-中国-当代.html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