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经典英文老童谣  游戏篇  Do and say</w:t>
      </w:r>
    </w:p>
    <w:p>
      <w:r>
        <w:rPr>
          <w:rFonts w:ascii="宋体" w:hAnsi="宋体" w:eastAsia="宋体"/>
          <w:sz w:val="24"/>
        </w:rPr>
        <w:t>（美）潘俊林，（美）李国庆编译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经典英文老童谣  游戏篇  Do and 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（美）潘俊林，（美）李国庆编译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本书出售、求购地址：https://www.jiaokey.com/book/detail/14100901.html</w:t>
      </w:r>
    </w:p>
    <w:p>
      <w:r>
        <w:t>更多相关图书推荐：https://www.jiaokey.com</w:t>
      </w:r>
    </w:p>
    <w:p>
      <w:r>
        <w:t>（美）潘俊林，（美）李国庆编译 其他作品：https://www.jiaokey.com/tag/（美）潘俊林，（美）李国庆编译.html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关键词搜索：https://www.jiaokey.com/tag/经典英文老童谣  游戏篇  Do and 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