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那人那事  小小说卷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那人那事  小小说卷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本书出售、求购地址：https://www.jiaokey.com/book/detail/14100887.html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关键词搜索：https://www.jiaokey.com/tag/那人那事  小小说卷.html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