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新编中学数学解题方法1000招丛书  数列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新编中学数学解题方法1000招丛书  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本书出售、求购地址：https://www.jiaokey.com/book/detail/14100883.html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关键词搜索：https://www.jiaokey.com/tag/新编中学数学解题方法1000招丛书  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