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新快乐作文·动物篇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新快乐作文·动物篇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本书出售、求购地址：https://www.jiaokey.com/book/detail/14100870.html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关键词搜索：https://www.jiaokey.com/tag/新快乐作文·动物篇.html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