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小学生分级高效阅读  难忘的神话故事</w:t>
      </w:r>
    </w:p>
    <w:p>
      <w:r>
        <w:rPr>
          <w:rFonts w:ascii="宋体" w:hAnsi="宋体" w:eastAsia="宋体"/>
          <w:sz w:val="24"/>
        </w:rPr>
        <w:t>祝兴平，黄立新，蒋文，鲁琼改编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小学生分级高效阅读  难忘的神话故事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祝兴平，黄立新，蒋文，鲁琼改编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本书出售、求购地址：https://www.jiaokey.com/book/detail/14100830.html</w:t>
      </w:r>
    </w:p>
    <w:p>
      <w:r>
        <w:t>更多相关图书推荐：https://www.jiaokey.com</w:t>
      </w:r>
    </w:p>
    <w:p>
      <w:r>
        <w:t>祝兴平，黄立新，蒋文，鲁琼改编 其他作品：https://www.jiaokey.com/tag/祝兴平，黄立新，蒋文，鲁琼改编.html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关键词搜索：https://www.jiaokey.com/tag/小学生分级高效阅读  难忘的神话故事.html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