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美丽的惠州可爱的家乡  教师、家长辅导用书</w:t>
      </w:r>
    </w:p>
    <w:p>
      <w:r>
        <w:rPr>
          <w:rFonts w:ascii="宋体" w:hAnsi="宋体" w:eastAsia="宋体"/>
          <w:sz w:val="24"/>
        </w:rPr>
        <w:t>饶淑园主编；翟惠齐副主编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美丽的惠州可爱的家乡  教师、家长辅导用书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饶淑园主编；翟惠齐副主编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本书出售、求购地址：https://www.jiaokey.com/book/detail/14100793.html</w:t>
      </w:r>
    </w:p>
    <w:p>
      <w:r>
        <w:t>更多相关图书推荐：https://www.jiaokey.com</w:t>
      </w:r>
    </w:p>
    <w:p>
      <w:r>
        <w:t>饶淑园主编；翟惠齐副主编 其他作品：https://www.jiaokey.com/tag/饶淑园主编；翟惠齐副主编.html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关键词搜索：https://www.jiaokey.com/tag/美丽的惠州可爱的家乡  教师、家长辅导用书.html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