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书名：新编纸张创意与折纸大全</w:t>
      </w:r>
    </w:p>
    <w:p>
      <w:r>
        <w:t>作者：才林主编</w:t>
      </w:r>
    </w:p>
    <w:p>
      <w:r>
        <w:t>出版社：北京联合出版公司,2014.10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新编纸张创意与折纸大全 评论地址：https://www.jiaokey.com/book/detail/14100725.html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