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光辉岁月  共和国陆军装备研发史话</w:t>
      </w:r>
    </w:p>
    <w:p>
      <w:r>
        <w:rPr>
          <w:rFonts w:ascii="宋体" w:hAnsi="宋体" w:eastAsia="宋体"/>
          <w:sz w:val="24"/>
        </w:rPr>
        <w:t>蔡寅生著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光辉岁月  共和国陆军装备研发史话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本书出售、求购地址：https://www.jiaokey.com/book/detail/14100702.html</w:t>
      </w:r>
    </w:p>
    <w:p>
      <w:r>
        <w:t>更多相关图书推荐：https://www.jiaokey.com</w:t>
      </w:r>
    </w:p>
    <w:p>
      <w:r>
        <w:t>蔡寅生著 其他作品：https://www.jiaokey.com/tag/蔡寅生著.html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关键词搜索：https://www.jiaokey.com/tag/光辉岁月  共和国陆军装备研发史话.html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