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大台南文化丛书  第4辑  台南艺阁研究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大台南文化丛书  第4辑  台南艺阁研究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本书出售、求购地址：https://www.jiaokey.com/book/detail/14100666.html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关键词搜索：https://www.jiaokey.com/tag/大台南文化丛书  第4辑  台南艺阁研究.html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