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国门之都  人文地景纪行之桃园再发现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国门之都  人文地景纪行之桃园再发现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本书出售、求购地址：https://www.jiaokey.com/book/detail/14100642.html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关键词搜索：https://www.jiaokey.com/tag/国门之都  人文地景纪行之桃园再发现.html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