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书名：写出娱乐的力量  贵志佑介教你成为畅销小说家</w:t>
      </w:r>
    </w:p>
    <w:p>
      <w:r>
        <w:t>作者：贵志佑介著；陈映璇译</w:t>
      </w:r>
    </w:p>
    <w:p>
      <w:r>
        <w:t>出版社：台湾国际角川书店股份有限公司</w:t>
      </w:r>
    </w:p>
    <w:p>
      <w:r>
        <w:t>出版日期：2016</w:t>
      </w:r>
    </w:p>
    <w:p>
      <w:r>
        <w:t>总页数：222</w:t>
      </w:r>
    </w:p>
    <w:p>
      <w:r>
        <w:t>更多请访问教客网: www.jiaokey.com</w:t>
      </w:r>
    </w:p>
    <w:p>
      <w:r>
        <w:t>写出娱乐的力量  贵志佑介教你成为畅销小说家 评论地址：https://www.jiaokey.com/book/detail/14100638.html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