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天翻地覆  资本主义VS.气候危机</w:t>
      </w:r>
    </w:p>
    <w:p>
      <w:r>
        <w:rPr>
          <w:rFonts w:ascii="宋体" w:hAnsi="宋体" w:eastAsia="宋体"/>
          <w:sz w:val="24"/>
        </w:rPr>
        <w:t>娜欧蜜·克莱恩著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天翻地覆  资本主义VS.气候危机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娜欧蜜·克莱恩著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本书出售、求购地址：https://www.jiaokey.com/book/detail/14100618.html</w:t>
      </w:r>
    </w:p>
    <w:p>
      <w:r>
        <w:t>更多相关图书推荐：https://www.jiaokey.com</w:t>
      </w:r>
    </w:p>
    <w:p>
      <w:r>
        <w:t>娜欧蜜·克莱恩著 其他作品：https://www.jiaokey.com/tag/娜欧蜜·克莱恩著.html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关键词搜索：https://www.jiaokey.com/tag/天翻地覆  资本主义VS.气候危机.html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