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狡猾的读书法  改变学习顺序  我从大学落榜生变王牌律师</w:t>
      </w:r>
    </w:p>
    <w:p>
      <w:r>
        <w:rPr>
          <w:rFonts w:ascii="宋体" w:hAnsi="宋体" w:eastAsia="宋体"/>
          <w:sz w:val="24"/>
        </w:rPr>
        <w:t>佐藤大和著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狡猾的读书法  改变学习顺序  我从大学落榜生变王牌律师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佐藤大和著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本书出售、求购地址：https://www.jiaokey.com/book/detail/14100612.html</w:t>
      </w:r>
    </w:p>
    <w:p>
      <w:r>
        <w:t>更多相关图书推荐：https://www.jiaokey.com</w:t>
      </w:r>
    </w:p>
    <w:p>
      <w:r>
        <w:t>佐藤大和著 其他作品：https://www.jiaokey.com/tag/佐藤大和著.html</w:t>
      </w:r>
    </w:p>
    <w:p>
      <w:r>
        <w:t>究竟出版社 出版图书：https://www.jiaokey.com/tag/究竟出版社.html</w:t>
      </w:r>
    </w:p>
    <w:p>
      <w:r>
        <w:t>关键词搜索：https://www.jiaokey.com/tag/狡猾的读书法  改变学习顺序  我从大学落榜生变王牌律师.html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