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我该怎么对你说  日常即永恒  蔡诗萍的40封浪漫情书</w:t>
      </w:r>
    </w:p>
    <w:p>
      <w:r>
        <w:rPr>
          <w:rFonts w:ascii="宋体" w:hAnsi="宋体" w:eastAsia="宋体"/>
          <w:sz w:val="24"/>
        </w:rPr>
        <w:t>蔡诗萍著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我该怎么对你说  日常即永恒  蔡诗萍的40封浪漫情书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本书出售、求购地址：https://www.jiaokey.com/book/detail/14100601.html</w:t>
      </w:r>
    </w:p>
    <w:p>
      <w:r>
        <w:t>更多相关图书推荐：https://www.jiaokey.com</w:t>
      </w:r>
    </w:p>
    <w:p>
      <w:r>
        <w:t>蔡诗萍著 其他作品：https://www.jiaokey.com/tag/蔡诗萍著.html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关键词搜索：https://www.jiaokey.com/tag/我该怎么对你说  日常即永恒  蔡诗萍的40封浪漫情书.html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