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竹篱笆里的饭菜香  充满幸福温度的眷春菜</w:t>
      </w:r>
    </w:p>
    <w:p>
      <w:r>
        <w:rPr>
          <w:rFonts w:ascii="宋体" w:hAnsi="宋体" w:eastAsia="宋体"/>
          <w:sz w:val="24"/>
        </w:rPr>
        <w:t>谢旭初，林方琦，掌庆琳编著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竹篱笆里的饭菜香  充满幸福温度的眷春菜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谢旭初，林方琦，掌庆琳编著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国立高雄餐旅大学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本书出售、求购地址：https://www.jiaokey.com/book/detail/14100595.html</w:t>
      </w:r>
    </w:p>
    <w:p>
      <w:r>
        <w:t>更多相关图书推荐：https://www.jiaokey.com</w:t>
      </w:r>
    </w:p>
    <w:p>
      <w:r>
        <w:t>谢旭初，林方琦，掌庆琳编著 其他作品：https://www.jiaokey.com/tag/谢旭初，林方琦，掌庆琳编著.html</w:t>
      </w:r>
    </w:p>
    <w:p>
      <w:r>
        <w:t>国立高雄餐旅大学 出版图书：https://www.jiaokey.com/tag/国立高雄餐旅大学.html</w:t>
      </w:r>
    </w:p>
    <w:p>
      <w:r>
        <w:t>关键词搜索：https://www.jiaokey.com/tag/竹篱笆里的饭菜香  充满幸福温度的眷春菜.html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