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《新月》政论  从《人权论集》到《政治论文》  1929-1931</w:t>
      </w:r>
    </w:p>
    <w:p>
      <w:r>
        <w:rPr>
          <w:rFonts w:ascii="宋体" w:hAnsi="宋体" w:eastAsia="宋体"/>
          <w:sz w:val="24"/>
        </w:rPr>
        <w:t>邵建编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《新月》政论  从《人权论集》到《政治论文》  1929-1931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本书出售、求购地址：https://www.jiaokey.com/book/detail/14100591.html</w:t>
      </w:r>
    </w:p>
    <w:p>
      <w:r>
        <w:t>更多相关图书推荐：https://www.jiaokey.com</w:t>
      </w:r>
    </w:p>
    <w:p>
      <w:r>
        <w:t>邵建编 其他作品：https://www.jiaokey.com/tag/邵建编.html</w:t>
      </w:r>
    </w:p>
    <w:p>
      <w:r>
        <w:t>关键词搜索：https://www.jiaokey.com/tag/《新月》政论  从《人权论集》到《政治论文》  1929-1931.html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